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 change is a change in the physical properties of a substance, as size or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 is a substance containing two or more materials with different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 is the smallest part of a substance that is made up of two or more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is a state of matter where particles are well separated with no Arrangement.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is the chemical element of atomic number 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is the chemical formula for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__________ change is any change that results in the formation of a new chemical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 is a state of matter when particles are close together with no regular arrangement.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particle of an element is an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of matter where particles are tightly packed is called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chemical composition of halite or table salt known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__________ is a substance containing two or more elements that are chemically combined.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a nonmetallic element that is the simplest and that is normally colorless and highly flammable.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the temperature at which a liquid boils and turns 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particles that are not evenly distributed.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a colorless and odorless gas produced by burning carbon and organic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is the temperature at which a liquid changes into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Molecules are all composed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is a form of matter in which many electrons wander around freely among the nucleus of the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particles that are evenly distributed.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is the transition of a substance directly from the solid to the gas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is a substance that cannot be broken down by simple chemical and physical processes.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SCIENCE VOCAB</dc:title>
  <dcterms:created xsi:type="dcterms:W3CDTF">2021-10-11T18:18:30Z</dcterms:created>
  <dcterms:modified xsi:type="dcterms:W3CDTF">2021-10-11T18:18:30Z</dcterms:modified>
</cp:coreProperties>
</file>