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Teach    </w:t>
      </w:r>
      <w:r>
        <w:t xml:space="preserve">   Books    </w:t>
      </w:r>
      <w:r>
        <w:t xml:space="preserve">   Troublemaker    </w:t>
      </w:r>
      <w:r>
        <w:t xml:space="preserve">   Hero    </w:t>
      </w:r>
      <w:r>
        <w:t xml:space="preserve">   Grandma    </w:t>
      </w:r>
      <w:r>
        <w:t xml:space="preserve">   Chess    </w:t>
      </w:r>
      <w:r>
        <w:t xml:space="preserve">   Principle    </w:t>
      </w:r>
      <w:r>
        <w:t xml:space="preserve">   Neighborhood    </w:t>
      </w:r>
      <w:r>
        <w:t xml:space="preserve">   Crazy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SEARCH</dc:title>
  <dcterms:created xsi:type="dcterms:W3CDTF">2021-10-11T18:17:01Z</dcterms:created>
  <dcterms:modified xsi:type="dcterms:W3CDTF">2021-10-11T18:17:01Z</dcterms:modified>
</cp:coreProperties>
</file>