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CHAMELEON    </w:t>
      </w:r>
      <w:r>
        <w:t xml:space="preserve">   DAILY BUGLE    </w:t>
      </w:r>
      <w:r>
        <w:t xml:space="preserve">   NEW YORK CITY    </w:t>
      </w:r>
      <w:r>
        <w:t xml:space="preserve">   BATTLE    </w:t>
      </w:r>
      <w:r>
        <w:t xml:space="preserve">   SWING    </w:t>
      </w:r>
      <w:r>
        <w:t xml:space="preserve">   WOO HOO    </w:t>
      </w:r>
      <w:r>
        <w:t xml:space="preserve">   VILLIAN    </w:t>
      </w:r>
      <w:r>
        <w:t xml:space="preserve">   SUPERHERO    </w:t>
      </w:r>
      <w:r>
        <w:t xml:space="preserve">   PETER PARKER    </w:t>
      </w:r>
      <w:r>
        <w:t xml:space="preserve">   VIBRANIUM    </w:t>
      </w:r>
      <w:r>
        <w:t xml:space="preserve">   IRONMAN    </w:t>
      </w:r>
      <w:r>
        <w:t xml:space="preserve">   FLASH    </w:t>
      </w:r>
      <w:r>
        <w:t xml:space="preserve">   NOVA    </w:t>
      </w:r>
      <w:r>
        <w:t xml:space="preserve">   WEB    </w:t>
      </w:r>
      <w:r>
        <w:t xml:space="preserve">   SHIELD    </w:t>
      </w:r>
      <w:r>
        <w:t xml:space="preserve">   THING    </w:t>
      </w:r>
      <w:r>
        <w:t xml:space="preserve">   DAREDEVIL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WORD SEARCH</dc:title>
  <dcterms:created xsi:type="dcterms:W3CDTF">2021-10-11T18:17:27Z</dcterms:created>
  <dcterms:modified xsi:type="dcterms:W3CDTF">2021-10-11T18:17:27Z</dcterms:modified>
</cp:coreProperties>
</file>