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received when multiplying units sold by price per unit; no costs have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 usefulness or satisfaction a person gets from acquiring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products that can be used in the place of others; the demand for these products changes with the price of the other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or exchange conducted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 of how a product responds to a change in price, or quantity supplied, or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expense incurred even if a plant is idle and output is zero; also known as overhead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amount a business needs to sell in order to cover its total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more will be offered for sale at high prices and less at lower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products that go together and the use of one increases the use of the other, but an increase in the price of one, decreases the demand for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amount of a product offered for sale at all possible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quantity demanded of a good or service varies inversely with its price; consumers will purchase less of a good or service at higher prices and more at lower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more a product is consumed the less satisfaction we get from 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graph showing the quantity demanded at each and every price that might prevail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listing of the various quantities of a particular product supplied at all possible prices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increases at a slower rate as more variables of input are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showing the various quantities supplied at each and every price that might prevail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 of all expenses in producing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output will change as one input is varied; salt makes food tastier, but more changes the taste even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increasing returns, diminishing returns, negative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consumers will replace a more costly item with a less costly one that provides similar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price affects quantity demanded when that price alters a consumers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payment to an individual, business, or other group to encourage or protect a certain type of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expense that changes when rate of operation or output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extra profit associated with the production of one additional unit of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desire, ability, and willingness to buy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listing that shows the various quantities demanded of a particular product at all prices that might prevail in the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2021-10-11T18:20:09Z</dcterms:created>
  <dcterms:modified xsi:type="dcterms:W3CDTF">2021-10-11T18:20:09Z</dcterms:modified>
</cp:coreProperties>
</file>