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SUPPLY CHAIN LOGISTICS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wholesalers    </w:t>
      </w:r>
      <w:r>
        <w:t xml:space="preserve">   effectiveness    </w:t>
      </w:r>
      <w:r>
        <w:t xml:space="preserve">   efficiency    </w:t>
      </w:r>
      <w:r>
        <w:t xml:space="preserve">   planning    </w:t>
      </w:r>
      <w:r>
        <w:t xml:space="preserve">   transportation    </w:t>
      </w:r>
      <w:r>
        <w:t xml:space="preserve">   production    </w:t>
      </w:r>
      <w:r>
        <w:t xml:space="preserve">   competitiveness    </w:t>
      </w:r>
      <w:r>
        <w:t xml:space="preserve">   distributor    </w:t>
      </w:r>
      <w:r>
        <w:t xml:space="preserve">   manufacturer    </w:t>
      </w:r>
      <w:r>
        <w:t xml:space="preserve">   processing    </w:t>
      </w:r>
      <w:r>
        <w:t xml:space="preserve">   payment    </w:t>
      </w:r>
      <w:r>
        <w:t xml:space="preserve">   truck    </w:t>
      </w:r>
      <w:r>
        <w:t xml:space="preserve">   upgrading    </w:t>
      </w:r>
      <w:r>
        <w:t xml:space="preserve">   forecasting    </w:t>
      </w:r>
      <w:r>
        <w:t xml:space="preserve">   order    </w:t>
      </w:r>
      <w:r>
        <w:t xml:space="preserve">   sales    </w:t>
      </w:r>
      <w:r>
        <w:t xml:space="preserve">   time    </w:t>
      </w:r>
      <w:r>
        <w:t xml:space="preserve">   speed    </w:t>
      </w:r>
      <w:r>
        <w:t xml:space="preserve">   procurement    </w:t>
      </w:r>
      <w:r>
        <w:t xml:space="preserve">   container    </w:t>
      </w:r>
      <w:r>
        <w:t xml:space="preserve">   cargo    </w:t>
      </w:r>
      <w:r>
        <w:t xml:space="preserve">   equipment    </w:t>
      </w:r>
      <w:r>
        <w:t xml:space="preserve">   racking    </w:t>
      </w:r>
      <w:r>
        <w:t xml:space="preserve">   bulking    </w:t>
      </w:r>
      <w:r>
        <w:t xml:space="preserve">   inspection    </w:t>
      </w:r>
      <w:r>
        <w:t xml:space="preserve">   layout    </w:t>
      </w:r>
      <w:r>
        <w:t xml:space="preserve">   pipeline    </w:t>
      </w:r>
      <w:r>
        <w:t xml:space="preserve">   workinprogress    </w:t>
      </w:r>
      <w:r>
        <w:t xml:space="preserve">   repair    </w:t>
      </w:r>
      <w:r>
        <w:t xml:space="preserve">   maintenance    </w:t>
      </w:r>
      <w:r>
        <w:t xml:space="preserve">   sources    </w:t>
      </w:r>
      <w:r>
        <w:t xml:space="preserve">   markets    </w:t>
      </w:r>
      <w:r>
        <w:t xml:space="preserve">   milkrun    </w:t>
      </w:r>
      <w:r>
        <w:t xml:space="preserve">   crossdocking    </w:t>
      </w:r>
      <w:r>
        <w:t xml:space="preserve">   stock    </w:t>
      </w:r>
      <w:r>
        <w:t xml:space="preserve">   shipping    </w:t>
      </w:r>
      <w:r>
        <w:t xml:space="preserve">   retailer    </w:t>
      </w:r>
      <w:r>
        <w:t xml:space="preserve">   receiving    </w:t>
      </w:r>
      <w:r>
        <w:t xml:space="preserve">   downstream    </w:t>
      </w:r>
      <w:r>
        <w:t xml:space="preserve">   customer    </w:t>
      </w:r>
      <w:r>
        <w:t xml:space="preserve">   storage    </w:t>
      </w:r>
      <w:r>
        <w:t xml:space="preserve">   location    </w:t>
      </w:r>
      <w:r>
        <w:t xml:space="preserve">   service    </w:t>
      </w:r>
      <w:r>
        <w:t xml:space="preserve">   assembly    </w:t>
      </w:r>
      <w:r>
        <w:t xml:space="preserve">   delivery    </w:t>
      </w:r>
      <w:r>
        <w:t xml:space="preserve">   product    </w:t>
      </w:r>
      <w:r>
        <w:t xml:space="preserve">   price    </w:t>
      </w:r>
      <w:r>
        <w:t xml:space="preserve">   cost    </w:t>
      </w:r>
      <w:r>
        <w:t xml:space="preserve">   vendor    </w:t>
      </w:r>
      <w:r>
        <w:t xml:space="preserve">   inventory    </w:t>
      </w:r>
      <w:r>
        <w:t xml:space="preserve">   bullwhip    </w:t>
      </w:r>
      <w:r>
        <w:t xml:space="preserve">   warehouse    </w:t>
      </w:r>
      <w:r>
        <w:t xml:space="preserve">   upstream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CHAIN LOGISTICS</dc:title>
  <dcterms:created xsi:type="dcterms:W3CDTF">2021-10-11T18:19:19Z</dcterms:created>
  <dcterms:modified xsi:type="dcterms:W3CDTF">2021-10-11T18:19:19Z</dcterms:modified>
</cp:coreProperties>
</file>