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CHAIN SCRAMBLE</w:t>
      </w:r>
    </w:p>
    <w:p>
      <w:pPr>
        <w:pStyle w:val="Questions"/>
      </w:pPr>
      <w:r>
        <w:t xml:space="preserve">1. YPUPSL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OLTIGSCSI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ECOURRP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NGHPISPI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COTKS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YNEOITNRV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CRRKOEADB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TTTNSNOPROAARI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UMTSOREC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FTUNREAARMCU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OUPRCDT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UREOHWESA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NADEMD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SUROEC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DORP SIHP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EPMRI ODNEVR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DELA MIET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TLO RUMENB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NTOKERW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MKTAEWRO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SUPPLY    </w:t>
      </w:r>
      <w:r>
        <w:t xml:space="preserve">   LOGISTICS    </w:t>
      </w:r>
      <w:r>
        <w:t xml:space="preserve">   PROCURE    </w:t>
      </w:r>
      <w:r>
        <w:t xml:space="preserve">   SHIPPING    </w:t>
      </w:r>
      <w:r>
        <w:t xml:space="preserve">   STOCK    </w:t>
      </w:r>
      <w:r>
        <w:t xml:space="preserve">   INVENTORY    </w:t>
      </w:r>
      <w:r>
        <w:t xml:space="preserve">   BACKORDER    </w:t>
      </w:r>
      <w:r>
        <w:t xml:space="preserve">   TRANSPORTATION    </w:t>
      </w:r>
      <w:r>
        <w:t xml:space="preserve">   CUSTOMER    </w:t>
      </w:r>
      <w:r>
        <w:t xml:space="preserve">   MANUFACTURER    </w:t>
      </w:r>
      <w:r>
        <w:t xml:space="preserve">   PRODUCT    </w:t>
      </w:r>
      <w:r>
        <w:t xml:space="preserve">   WAREHOUSE    </w:t>
      </w:r>
      <w:r>
        <w:t xml:space="preserve">   DEMAND    </w:t>
      </w:r>
      <w:r>
        <w:t xml:space="preserve">   SOURCE    </w:t>
      </w:r>
      <w:r>
        <w:t xml:space="preserve">   DROP SHIP    </w:t>
      </w:r>
      <w:r>
        <w:t xml:space="preserve">   PRIME VENDOR    </w:t>
      </w:r>
      <w:r>
        <w:t xml:space="preserve">   LEAD TIME    </w:t>
      </w:r>
      <w:r>
        <w:t xml:space="preserve">   LOT NUMBER    </w:t>
      </w:r>
      <w:r>
        <w:t xml:space="preserve">   NETWORK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SCRAMBLE</dc:title>
  <dcterms:created xsi:type="dcterms:W3CDTF">2021-10-11T18:18:58Z</dcterms:created>
  <dcterms:modified xsi:type="dcterms:W3CDTF">2021-10-11T18:18:58Z</dcterms:modified>
</cp:coreProperties>
</file>