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SUPPORT AND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CARDIAC MUSCLE    </w:t>
      </w:r>
      <w:r>
        <w:t xml:space="preserve">   SMOOTH MUSCLE    </w:t>
      </w:r>
      <w:r>
        <w:t xml:space="preserve">   INVOLUNTARY MUSCLE    </w:t>
      </w:r>
      <w:r>
        <w:t xml:space="preserve">   STRIATED MUSCLE    </w:t>
      </w:r>
      <w:r>
        <w:t xml:space="preserve">   SKELETAL MUSCLES    </w:t>
      </w:r>
      <w:r>
        <w:t xml:space="preserve">   VOLUNTARY MUSCLES    </w:t>
      </w:r>
      <w:r>
        <w:t xml:space="preserve">   JOINT    </w:t>
      </w:r>
      <w:r>
        <w:t xml:space="preserve">   TENDONS    </w:t>
      </w:r>
      <w:r>
        <w:t xml:space="preserve">   LIGAMENTS    </w:t>
      </w:r>
      <w:r>
        <w:t xml:space="preserve">   PERIOSTEUM    </w:t>
      </w:r>
      <w:r>
        <w:t xml:space="preserve">   BONE MARROW    </w:t>
      </w:r>
      <w:r>
        <w:t xml:space="preserve">   OSTEON    </w:t>
      </w:r>
      <w:r>
        <w:t xml:space="preserve">   CARTILAGE    </w:t>
      </w:r>
      <w:r>
        <w:t xml:space="preserve">   BONE    </w:t>
      </w:r>
      <w:r>
        <w:t xml:space="preserve">   MELANIN    </w:t>
      </w:r>
      <w:r>
        <w:t xml:space="preserve">   EPIDERMIS    </w:t>
      </w:r>
      <w:r>
        <w:t xml:space="preserve">   DERMIS    </w:t>
      </w:r>
      <w:r>
        <w:t xml:space="preserve">   LAYER    </w:t>
      </w:r>
      <w:r>
        <w:t xml:space="preserve">   ORGAN SYSTEMS    </w:t>
      </w:r>
      <w:r>
        <w:t xml:space="preserve">   ORGANS    </w:t>
      </w:r>
      <w:r>
        <w:t xml:space="preserve">   TISSUES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AND MOVEMENT</dc:title>
  <dcterms:created xsi:type="dcterms:W3CDTF">2021-10-11T18:19:34Z</dcterms:created>
  <dcterms:modified xsi:type="dcterms:W3CDTF">2021-10-11T18:19:34Z</dcterms:modified>
</cp:coreProperties>
</file>