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APPELLATE JURISDICTION    </w:t>
      </w:r>
      <w:r>
        <w:t xml:space="preserve">   APPOINT    </w:t>
      </w:r>
      <w:r>
        <w:t xml:space="preserve">   APPOINTED    </w:t>
      </w:r>
      <w:r>
        <w:t xml:space="preserve">   ARGUMENT    </w:t>
      </w:r>
      <w:r>
        <w:t xml:space="preserve">   BRIEF    </w:t>
      </w:r>
      <w:r>
        <w:t xml:space="preserve">   CIVIL CASE    </w:t>
      </w:r>
      <w:r>
        <w:t xml:space="preserve">   CONCUR    </w:t>
      </w:r>
      <w:r>
        <w:t xml:space="preserve">   CONCURRING OPINION    </w:t>
      </w:r>
      <w:r>
        <w:t xml:space="preserve">   CRIMINAL CASE    </w:t>
      </w:r>
      <w:r>
        <w:t xml:space="preserve">   DISSENTING OPINION    </w:t>
      </w:r>
      <w:r>
        <w:t xml:space="preserve">   DOCKET    </w:t>
      </w:r>
      <w:r>
        <w:t xml:space="preserve">   GUILT    </w:t>
      </w:r>
      <w:r>
        <w:t xml:space="preserve">   INNOCENCE    </w:t>
      </w:r>
      <w:r>
        <w:t xml:space="preserve">   JUDICIAL REVIEW    </w:t>
      </w:r>
      <w:r>
        <w:t xml:space="preserve">   JUSTICE    </w:t>
      </w:r>
      <w:r>
        <w:t xml:space="preserve">   MAJORITY OPINION    </w:t>
      </w:r>
      <w:r>
        <w:t xml:space="preserve">   MINORITY OPINION    </w:t>
      </w:r>
      <w:r>
        <w:t xml:space="preserve">   ORIGINAL JURISDICTION    </w:t>
      </w:r>
      <w:r>
        <w:t xml:space="preserve">   OVERTURN    </w:t>
      </w:r>
      <w:r>
        <w:t xml:space="preserve">   PRECEDENT    </w:t>
      </w:r>
      <w:r>
        <w:t xml:space="preserve">   UNCONSTITUTIONAL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2021-10-11T18:20:25Z</dcterms:created>
  <dcterms:modified xsi:type="dcterms:W3CDTF">2021-10-11T18:20:25Z</dcterms:modified>
</cp:coreProperties>
</file>