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SURAHS IN THE HOLY QUR'AN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ALFURQAN    </w:t>
      </w:r>
      <w:r>
        <w:t xml:space="preserve">   ANNOOR    </w:t>
      </w:r>
      <w:r>
        <w:t xml:space="preserve">   ALMUMINUN    </w:t>
      </w:r>
      <w:r>
        <w:t xml:space="preserve">   ALHAJJ    </w:t>
      </w:r>
      <w:r>
        <w:t xml:space="preserve">   ALANBIYA    </w:t>
      </w:r>
      <w:r>
        <w:t xml:space="preserve">   TAHA    </w:t>
      </w:r>
      <w:r>
        <w:t xml:space="preserve">   MARYAM    </w:t>
      </w:r>
      <w:r>
        <w:t xml:space="preserve">   ALKAHF    </w:t>
      </w:r>
      <w:r>
        <w:t xml:space="preserve">   ALISRA    </w:t>
      </w:r>
      <w:r>
        <w:t xml:space="preserve">   ANNAHL    </w:t>
      </w:r>
      <w:r>
        <w:t xml:space="preserve">   ALHIJR    </w:t>
      </w:r>
      <w:r>
        <w:t xml:space="preserve">   IBRAHIM    </w:t>
      </w:r>
      <w:r>
        <w:t xml:space="preserve">   ARRAD    </w:t>
      </w:r>
      <w:r>
        <w:t xml:space="preserve">   YUSUF    </w:t>
      </w:r>
      <w:r>
        <w:t xml:space="preserve">   HUD    </w:t>
      </w:r>
      <w:r>
        <w:t xml:space="preserve">   YUNUS    </w:t>
      </w:r>
      <w:r>
        <w:t xml:space="preserve">   ATTAWBA    </w:t>
      </w:r>
      <w:r>
        <w:t xml:space="preserve">   ALANFAL    </w:t>
      </w:r>
      <w:r>
        <w:t xml:space="preserve">   ALARAF    </w:t>
      </w:r>
      <w:r>
        <w:t xml:space="preserve">   ALANAM    </w:t>
      </w:r>
      <w:r>
        <w:t xml:space="preserve">   ALMAIDA    </w:t>
      </w:r>
      <w:r>
        <w:t xml:space="preserve">   ANNISA    </w:t>
      </w:r>
      <w:r>
        <w:t xml:space="preserve">   ALIMRAN    </w:t>
      </w:r>
      <w:r>
        <w:t xml:space="preserve">   ALBAQARA    </w:t>
      </w:r>
      <w:r>
        <w:t xml:space="preserve">   ALFATIHA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SURAHS IN THE HOLY QUR'AN</dc:title>
  <dcterms:created xsi:type="dcterms:W3CDTF">2021-10-11T18:19:24Z</dcterms:created>
  <dcterms:modified xsi:type="dcterms:W3CDTF">2021-10-11T18:19:24Z</dcterms:modified>
</cp:coreProperties>
</file>