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SURAMERICA, SUS CAPITALES Y MONEDA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SURINAM    </w:t>
      </w:r>
      <w:r>
        <w:t xml:space="preserve">   SOL    </w:t>
      </w:r>
      <w:r>
        <w:t xml:space="preserve">   SANTIAGO    </w:t>
      </w:r>
      <w:r>
        <w:t xml:space="preserve">   REAL    </w:t>
      </w:r>
      <w:r>
        <w:t xml:space="preserve">   QUITO    </w:t>
      </w:r>
      <w:r>
        <w:t xml:space="preserve">   PESO    </w:t>
      </w:r>
      <w:r>
        <w:t xml:space="preserve">   PERU    </w:t>
      </w:r>
      <w:r>
        <w:t xml:space="preserve">   PARAMARIBO    </w:t>
      </w:r>
      <w:r>
        <w:t xml:space="preserve">   MONTEVIDEO    </w:t>
      </w:r>
      <w:r>
        <w:t xml:space="preserve">   LIMA    </w:t>
      </w:r>
      <w:r>
        <w:t xml:space="preserve">   LAPAZ    </w:t>
      </w:r>
      <w:r>
        <w:t xml:space="preserve">   GUAYANA    </w:t>
      </w:r>
      <w:r>
        <w:t xml:space="preserve">   GUARANI    </w:t>
      </w:r>
      <w:r>
        <w:t xml:space="preserve">   GEORGETOWN    </w:t>
      </w:r>
      <w:r>
        <w:t xml:space="preserve">   FLORIN    </w:t>
      </w:r>
      <w:r>
        <w:t xml:space="preserve">   ECUADOR    </w:t>
      </w:r>
      <w:r>
        <w:t xml:space="preserve">   DOLAR    </w:t>
      </w:r>
      <w:r>
        <w:t xml:space="preserve">   COLOMBIA    </w:t>
      </w:r>
      <w:r>
        <w:t xml:space="preserve">   CHILE    </w:t>
      </w:r>
      <w:r>
        <w:t xml:space="preserve">   CARACAS    </w:t>
      </w:r>
      <w:r>
        <w:t xml:space="preserve">   BUENOS AIRES    </w:t>
      </w:r>
      <w:r>
        <w:t xml:space="preserve">   BRASILIA    </w:t>
      </w:r>
      <w:r>
        <w:t xml:space="preserve">   BRASIL    </w:t>
      </w:r>
      <w:r>
        <w:t xml:space="preserve">   BOLIVIANO    </w:t>
      </w:r>
      <w:r>
        <w:t xml:space="preserve">   BOLIVIA    </w:t>
      </w:r>
      <w:r>
        <w:t xml:space="preserve">   BOLIVAR    </w:t>
      </w:r>
      <w:r>
        <w:t xml:space="preserve">   BOGOTA    </w:t>
      </w:r>
      <w:r>
        <w:t xml:space="preserve">   ASUNCION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SURAMERICA, SUS CAPITALES Y MONEDA</dc:title>
  <dcterms:created xsi:type="dcterms:W3CDTF">2021-10-11T18:19:44Z</dcterms:created>
  <dcterms:modified xsi:type="dcterms:W3CDTF">2021-10-11T18:19:44Z</dcterms:modified>
</cp:coreProperties>
</file>