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AREA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each side of a cube is doubled, its surface area beacomes 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thickness = volume /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has two circular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bounded by six rectangular plane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each side of a cube  is doubles then its volume becomes ____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litres = ______ cubic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lateral surface area of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rectangular wter reservoir contans 42000 litres of water. If the length of reservoir is 6m andits breadth is 3.5m,the depth of the reservoir is___m.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joining the centres of these two ends is called _____ of the cylinder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AND VOLUME</dc:title>
  <dcterms:created xsi:type="dcterms:W3CDTF">2021-10-11T18:19:38Z</dcterms:created>
  <dcterms:modified xsi:type="dcterms:W3CDTF">2021-10-11T18:19:38Z</dcterms:modified>
</cp:coreProperties>
</file>