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SURGERY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FORCEPS    </w:t>
      </w:r>
      <w:r>
        <w:t xml:space="preserve">   EXTUBATE    </w:t>
      </w:r>
      <w:r>
        <w:t xml:space="preserve">   BIOPSY    </w:t>
      </w:r>
      <w:r>
        <w:t xml:space="preserve">   SPECIMEN    </w:t>
      </w:r>
      <w:r>
        <w:t xml:space="preserve">   CONTAMINATED    </w:t>
      </w:r>
      <w:r>
        <w:t xml:space="preserve">   STERILE    </w:t>
      </w:r>
      <w:r>
        <w:t xml:space="preserve">   SLEEP    </w:t>
      </w:r>
      <w:r>
        <w:t xml:space="preserve">   ANESTHESIA    </w:t>
      </w:r>
      <w:r>
        <w:t xml:space="preserve">   OPERATION    </w:t>
      </w:r>
      <w:r>
        <w:t xml:space="preserve">   SUCTION    </w:t>
      </w:r>
      <w:r>
        <w:t xml:space="preserve">   SCRUB TECH    </w:t>
      </w:r>
      <w:r>
        <w:t xml:space="preserve">   SURGERY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SURGERY WORD FIND</dc:title>
  <dcterms:created xsi:type="dcterms:W3CDTF">2021-10-11T18:18:56Z</dcterms:created>
  <dcterms:modified xsi:type="dcterms:W3CDTF">2021-10-11T18:18:56Z</dcterms:modified>
</cp:coreProperties>
</file>