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SCRUBBING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WATCHES    </w:t>
      </w:r>
      <w:r>
        <w:t xml:space="preserve">   TRANSMISSION    </w:t>
      </w:r>
      <w:r>
        <w:t xml:space="preserve">   SURGICAL    </w:t>
      </w:r>
      <w:r>
        <w:t xml:space="preserve">   SURGERY    </w:t>
      </w:r>
      <w:r>
        <w:t xml:space="preserve">   SPRAYS    </w:t>
      </w:r>
      <w:r>
        <w:t xml:space="preserve">   SPLASHES    </w:t>
      </w:r>
      <w:r>
        <w:t xml:space="preserve">   SLEEPERS    </w:t>
      </w:r>
      <w:r>
        <w:t xml:space="preserve">   SCRUBBING    </w:t>
      </w:r>
      <w:r>
        <w:t xml:space="preserve">   RINGS    </w:t>
      </w:r>
      <w:r>
        <w:t xml:space="preserve">   RESIDUE    </w:t>
      </w:r>
      <w:r>
        <w:t xml:space="preserve">   REMOVE    </w:t>
      </w:r>
      <w:r>
        <w:t xml:space="preserve">   PROTECTIVE    </w:t>
      </w:r>
      <w:r>
        <w:t xml:space="preserve">   PROCEDURES    </w:t>
      </w:r>
      <w:r>
        <w:t xml:space="preserve">   PPE    </w:t>
      </w:r>
      <w:r>
        <w:t xml:space="preserve">   PERIOPERATIVE    </w:t>
      </w:r>
      <w:r>
        <w:t xml:space="preserve">   OUTCOME    </w:t>
      </w:r>
      <w:r>
        <w:t xml:space="preserve">   OCCUPATIONAL    </w:t>
      </w:r>
      <w:r>
        <w:t xml:space="preserve">   NAIL POLISH    </w:t>
      </w:r>
      <w:r>
        <w:t xml:space="preserve">   MAINTENANCE    </w:t>
      </w:r>
      <w:r>
        <w:t xml:space="preserve">   JEWELLERY    </w:t>
      </w:r>
      <w:r>
        <w:t xml:space="preserve">   INTACT    </w:t>
      </w:r>
      <w:r>
        <w:t xml:space="preserve">   INFLUENCED    </w:t>
      </w:r>
      <w:r>
        <w:t xml:space="preserve">   HANDS    </w:t>
      </w:r>
      <w:r>
        <w:t xml:space="preserve">   HAIR    </w:t>
      </w:r>
      <w:r>
        <w:t xml:space="preserve">   GOWNING    </w:t>
      </w:r>
      <w:r>
        <w:t xml:space="preserve">   FOREARMS    </w:t>
      </w:r>
      <w:r>
        <w:t xml:space="preserve">   FLUIDS    </w:t>
      </w:r>
      <w:r>
        <w:t xml:space="preserve">   FINGERNAILS    </w:t>
      </w:r>
      <w:r>
        <w:t xml:space="preserve">   EYEWEAR    </w:t>
      </w:r>
      <w:r>
        <w:t xml:space="preserve">   ENVIRONMENT    </w:t>
      </w:r>
      <w:r>
        <w:t xml:space="preserve">   EARRINGS    </w:t>
      </w:r>
      <w:r>
        <w:t xml:space="preserve">   CREATION    </w:t>
      </w:r>
      <w:r>
        <w:t xml:space="preserve">   CONFINE    </w:t>
      </w:r>
      <w:r>
        <w:t xml:space="preserve">   BRACELETS    </w:t>
      </w:r>
      <w:r>
        <w:t xml:space="preserve">   BODY    </w:t>
      </w:r>
      <w:r>
        <w:t xml:space="preserve">   BIOHAZARDS    </w:t>
      </w:r>
      <w:r>
        <w:t xml:space="preserve">   ATTIRE    </w:t>
      </w:r>
      <w:r>
        <w:t xml:space="preserve">   ASEPTIC    </w:t>
      </w:r>
      <w:r>
        <w:t xml:space="preserve">   ARTIFICIAL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SCRUBBING</dc:title>
  <dcterms:created xsi:type="dcterms:W3CDTF">2021-10-11T18:19:13Z</dcterms:created>
  <dcterms:modified xsi:type="dcterms:W3CDTF">2021-10-11T18:19:13Z</dcterms:modified>
</cp:coreProperties>
</file>