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SURPRISED PREACHER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BLIND    </w:t>
      </w:r>
      <w:r>
        <w:t xml:space="preserve">   SAUL    </w:t>
      </w:r>
      <w:r>
        <w:t xml:space="preserve">   TARSUS    </w:t>
      </w:r>
      <w:r>
        <w:t xml:space="preserve">   ANANIAS    </w:t>
      </w:r>
      <w:r>
        <w:t xml:space="preserve">   ARREST    </w:t>
      </w:r>
      <w:r>
        <w:t xml:space="preserve">   ROMANS    </w:t>
      </w:r>
      <w:r>
        <w:t xml:space="preserve">   COLOSSIANS    </w:t>
      </w:r>
      <w:r>
        <w:t xml:space="preserve">   PHILIPPIANS    </w:t>
      </w:r>
      <w:r>
        <w:t xml:space="preserve">   GALATIANS    </w:t>
      </w:r>
      <w:r>
        <w:t xml:space="preserve">   ROME    </w:t>
      </w:r>
      <w:r>
        <w:t xml:space="preserve">   SHIPWRECK    </w:t>
      </w:r>
      <w:r>
        <w:t xml:space="preserve">   NEPHEW    </w:t>
      </w:r>
      <w:r>
        <w:t xml:space="preserve">   MOB    </w:t>
      </w:r>
      <w:r>
        <w:t xml:space="preserve">   BASKET    </w:t>
      </w:r>
      <w:r>
        <w:t xml:space="preserve">   DAMASCUS    </w:t>
      </w:r>
      <w:r>
        <w:t xml:space="preserve">   SOLDIERS    </w:t>
      </w:r>
      <w:r>
        <w:t xml:space="preserve">   LIGHT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SURPRISED PREACHER</dc:title>
  <dcterms:created xsi:type="dcterms:W3CDTF">2021-10-11T18:20:58Z</dcterms:created>
  <dcterms:modified xsi:type="dcterms:W3CDTF">2021-10-11T18:20:58Z</dcterms:modified>
</cp:coreProperties>
</file>