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is your birthday? (00/00/0000)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candy crush player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between your ankle and your 大腿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what's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OK For reals... ArE yOu ReAdY fOr ThE sUrPrIsE?!?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you getting after this?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today?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of the week  is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you ready for the surprise?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on your 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surprise food?</w:t>
            </w:r>
          </w:p>
        </w:tc>
      </w:tr>
    </w:tbl>
    <w:p>
      <w:pPr>
        <w:pStyle w:val="WordBankSmall"/>
      </w:pPr>
      <w:r>
        <w:t xml:space="preserve">   MOTHER'S DAY    </w:t>
      </w:r>
      <w:r>
        <w:t xml:space="preserve">   SURPRISE    </w:t>
      </w:r>
      <w:r>
        <w:t xml:space="preserve">   MAYBE    </w:t>
      </w:r>
      <w:r>
        <w:t xml:space="preserve">   NO    </w:t>
      </w:r>
      <w:r>
        <w:t xml:space="preserve">   11/01/1973    </w:t>
      </w:r>
      <w:r>
        <w:t xml:space="preserve">   YOU    </w:t>
      </w:r>
      <w:r>
        <w:t xml:space="preserve">   MOM    </w:t>
      </w:r>
      <w:r>
        <w:t xml:space="preserve">   CEILING    </w:t>
      </w:r>
      <w:r>
        <w:t xml:space="preserve">   SUNDAY    </w:t>
      </w:r>
      <w:r>
        <w:t xml:space="preserve">   KNEES    </w:t>
      </w:r>
      <w:r>
        <w:t xml:space="preserve">   MUSCLES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SURPRISE</dc:title>
  <dcterms:created xsi:type="dcterms:W3CDTF">2021-10-11T18:20:00Z</dcterms:created>
  <dcterms:modified xsi:type="dcterms:W3CDTF">2021-10-11T18:20:00Z</dcterms:modified>
</cp:coreProperties>
</file>