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british surrealist art work that is based in a famous british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Chile surrealist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short lived newspaper dedicated to the art movement.it has three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 surrealist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Originated in the country that won the 1998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famous German sculptor who pioneered surrealism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 movement started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 movement it is inspired by has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surrealist movie that begins and ends in  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used to describe the art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mexican artist who's name has 11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surrealism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journal linked with surrealist politic views that starts with 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 surrealist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an early type of surrealist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2021-10-11T18:19:57Z</dcterms:created>
  <dcterms:modified xsi:type="dcterms:W3CDTF">2021-10-11T18:19:57Z</dcterms:modified>
</cp:coreProperties>
</file>