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SURRENDERING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STERNNESS    </w:t>
      </w:r>
      <w:r>
        <w:t xml:space="preserve">   KINDNESS    </w:t>
      </w:r>
      <w:r>
        <w:t xml:space="preserve">   ROMANS    </w:t>
      </w:r>
      <w:r>
        <w:t xml:space="preserve">   ROOT    </w:t>
      </w:r>
      <w:r>
        <w:t xml:space="preserve">   BRANCHES    </w:t>
      </w:r>
      <w:r>
        <w:t xml:space="preserve">   REJECTION    </w:t>
      </w:r>
      <w:r>
        <w:t xml:space="preserve">   ISRAELS    </w:t>
      </w:r>
      <w:r>
        <w:t xml:space="preserve">   GENTILES    </w:t>
      </w:r>
      <w:r>
        <w:t xml:space="preserve">   SALVATION    </w:t>
      </w:r>
      <w:r>
        <w:t xml:space="preserve">   BOAST    </w:t>
      </w:r>
      <w:r>
        <w:t xml:space="preserve">   TRANSGRESSION    </w:t>
      </w:r>
      <w:r>
        <w:t xml:space="preserve">   STUMBLED    </w:t>
      </w:r>
      <w:r>
        <w:t xml:space="preserve">   OLIVE SHOOT    </w:t>
      </w:r>
      <w:r>
        <w:t xml:space="preserve">   GRAFTED    </w:t>
      </w:r>
      <w:r>
        <w:t xml:space="preserve">   FIRSTFRUITS    </w:t>
      </w:r>
      <w:r>
        <w:t xml:space="preserve">   PRIDE    </w:t>
      </w:r>
      <w:r>
        <w:t xml:space="preserve">   SURRENDERING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SURRENDERING PRIDE</dc:title>
  <dcterms:created xsi:type="dcterms:W3CDTF">2021-10-11T18:20:26Z</dcterms:created>
  <dcterms:modified xsi:type="dcterms:W3CDTF">2021-10-11T18:20:26Z</dcterms:modified>
</cp:coreProperties>
</file>