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map    </w:t>
      </w:r>
      <w:r>
        <w:t xml:space="preserve">   tent    </w:t>
      </w:r>
      <w:r>
        <w:t xml:space="preserve">   matches    </w:t>
      </w:r>
      <w:r>
        <w:t xml:space="preserve">   animals    </w:t>
      </w:r>
      <w:r>
        <w:t xml:space="preserve">   attitude    </w:t>
      </w:r>
      <w:r>
        <w:t xml:space="preserve">   backpack    </w:t>
      </w:r>
      <w:r>
        <w:t xml:space="preserve">   blanket    </w:t>
      </w:r>
      <w:r>
        <w:t xml:space="preserve">   cold    </w:t>
      </w:r>
      <w:r>
        <w:t xml:space="preserve">   compass    </w:t>
      </w:r>
      <w:r>
        <w:t xml:space="preserve">   fire    </w:t>
      </w:r>
      <w:r>
        <w:t xml:space="preserve">   first aid    </w:t>
      </w:r>
      <w:r>
        <w:t xml:space="preserve">   food    </w:t>
      </w:r>
      <w:r>
        <w:t xml:space="preserve">   plants    </w:t>
      </w:r>
      <w:r>
        <w:t xml:space="preserve">   shelter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</dc:title>
  <dcterms:created xsi:type="dcterms:W3CDTF">2021-10-11T18:19:44Z</dcterms:created>
  <dcterms:modified xsi:type="dcterms:W3CDTF">2021-10-11T18:19:44Z</dcterms:modified>
</cp:coreProperties>
</file>