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SURVIVING IN THE WOODS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SHINNY WAY TO SEND A SIGNAL FOR HELP.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HOT WAY TO SEND A SIGNAL FOR HELP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MEANING OF THE SECOND LETTER IN S-T-O-P.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WAY TO SEND A SIGNAL FOR HELP.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MEANING OF THE FIRST LETTER IN S-T-O-P.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THAT APPEARS IN A SERIES OF THREE.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COLORFUL WAY TO SEND A SIGNAL FOR HELP.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MEANING OF THE FOURTH LETTER IN S-T-O-P.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MEANING OF THE THIRD LETTER IN S-T-O-P.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LDS MEANING OF THE FOURTH LETTER IN S-T-O-P.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SURVIVING IN THE WOODS</dc:title>
  <dcterms:created xsi:type="dcterms:W3CDTF">2021-10-11T18:20:45Z</dcterms:created>
  <dcterms:modified xsi:type="dcterms:W3CDTF">2021-10-11T18:20:45Z</dcterms:modified>
</cp:coreProperties>
</file>