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OUTLAST    </w:t>
      </w:r>
      <w:r>
        <w:t xml:space="preserve">   OUTPLAY    </w:t>
      </w:r>
      <w:r>
        <w:t xml:space="preserve">   FRIENDLY    </w:t>
      </w:r>
      <w:r>
        <w:t xml:space="preserve">   CAREFUL    </w:t>
      </w:r>
      <w:r>
        <w:t xml:space="preserve">   ENERGETIC    </w:t>
      </w:r>
      <w:r>
        <w:t xml:space="preserve">   SPORTY    </w:t>
      </w:r>
      <w:r>
        <w:t xml:space="preserve">   MUSCLES    </w:t>
      </w:r>
      <w:r>
        <w:t xml:space="preserve">   SKILLS    </w:t>
      </w:r>
      <w:r>
        <w:t xml:space="preserve">   ADVENTUROUS    </w:t>
      </w:r>
      <w:r>
        <w:t xml:space="preserve">   TEAM SPIRIT    </w:t>
      </w:r>
      <w:r>
        <w:t xml:space="preserve">   DETERMINED    </w:t>
      </w:r>
      <w:r>
        <w:t xml:space="preserve">   CONTESTANT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</dc:title>
  <dcterms:created xsi:type="dcterms:W3CDTF">2021-10-12T20:58:42Z</dcterms:created>
  <dcterms:modified xsi:type="dcterms:W3CDTF">2021-10-12T20:58:42Z</dcterms:modified>
</cp:coreProperties>
</file>