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SURVIVOR SCRAMBLE</w:t>
      </w:r>
    </w:p>
    <w:p>
      <w:pPr>
        <w:pStyle w:val="Questions"/>
      </w:pPr>
      <w:r>
        <w:t xml:space="preserve">1. CENDAITC EFRE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ABCK FO EHSOU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AIRH TNSE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ENRA SMSI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UODERCP SSAHER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STYEAF TAHP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ESPEWS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XBO TEUTCR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RAAHSZD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ON SUTCHSTOR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RPOTRE RJESINIU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EAYSTF EVTS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EWT LORFO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GVEOLS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LDAEDR EFTYSA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OTP SEDHORL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SAEF FTNILGI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LPIS AND LFAL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WPEI UP PLSISL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 SCRAMBLE</dc:title>
  <dcterms:created xsi:type="dcterms:W3CDTF">2021-10-12T20:40:03Z</dcterms:created>
  <dcterms:modified xsi:type="dcterms:W3CDTF">2021-10-12T20:40:03Z</dcterms:modified>
</cp:coreProperties>
</file>