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SUSAN B. ANTHONY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1820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Failure is impossible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1920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 dollar coin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Susan B Anthony's occupation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Rochester, 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lifelong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Women Suffrage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Elizabeth Cady Stanton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Arrested in 1872 for..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19th Amendment is passed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speeches each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American Antislavery Society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State agent for...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Founded in 1869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Women's  Rights movement in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Susan B Anthony was 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 on U.S. currency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March 13, 1906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home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75 to 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Died on....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in last public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Appeared 37 years straight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Equal pay for men and 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Joined teacher's union to fight for..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before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 MATCH-UP</dc:title>
  <dcterms:created xsi:type="dcterms:W3CDTF">2021-10-11T18:20:09Z</dcterms:created>
  <dcterms:modified xsi:type="dcterms:W3CDTF">2021-10-11T18:20:09Z</dcterms:modified>
</cp:coreProperties>
</file>