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SUSPENDED LOADS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HAZARD    </w:t>
      </w:r>
      <w:r>
        <w:t xml:space="preserve">   OVERHEAD    </w:t>
      </w:r>
      <w:r>
        <w:t xml:space="preserve">   SAFETY    </w:t>
      </w:r>
      <w:r>
        <w:t xml:space="preserve">   CAUTION    </w:t>
      </w:r>
      <w:r>
        <w:t xml:space="preserve">   FORKLIFT    </w:t>
      </w:r>
      <w:r>
        <w:t xml:space="preserve">   AWARENESS    </w:t>
      </w:r>
      <w:r>
        <w:t xml:space="preserve">   BARRICADES    </w:t>
      </w:r>
      <w:r>
        <w:t xml:space="preserve">   HOIST    </w:t>
      </w:r>
      <w:r>
        <w:t xml:space="preserve">   SIGNS    </w:t>
      </w:r>
      <w:r>
        <w:t xml:space="preserve">   SPOTTER    </w:t>
      </w:r>
      <w:r>
        <w:t xml:space="preserve">   WETFLOORS    </w:t>
      </w:r>
      <w:r>
        <w:t xml:space="preserve">   WARNINGLIGHTS    </w:t>
      </w:r>
      <w:r>
        <w:t xml:space="preserve">   SLIPPERY    </w:t>
      </w:r>
      <w:r>
        <w:t xml:space="preserve">   FATALITY    </w:t>
      </w:r>
      <w:r>
        <w:t xml:space="preserve">   DANGER    </w:t>
      </w:r>
      <w:r>
        <w:t xml:space="preserve">   WORKINGRADIUS    </w:t>
      </w:r>
      <w:r>
        <w:t xml:space="preserve">   CONTROL    </w:t>
      </w:r>
      <w:r>
        <w:t xml:space="preserve">   SUSPENDEDLOADS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SUSPENDED LOADS</dc:title>
  <dcterms:created xsi:type="dcterms:W3CDTF">2021-10-11T18:20:56Z</dcterms:created>
  <dcterms:modified xsi:type="dcterms:W3CDTF">2021-10-11T18:20:56Z</dcterms:modified>
</cp:coreProperties>
</file>