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being able to work together as a community to build a strong and health world.  Also being able to balance the way we use nature and man made resources in order to avoid bankruptcy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kids put their lunches in to stop using too many plastic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people use at supermarkets to put their groceries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top 5 exports out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put our environment scraps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goes in your bin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local area is call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all of the rubbish goes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1000 years 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paper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buy all 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Reuse thing again and again.  Phrase known as reduce reuse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put on your roof to produce electricity from the sun helping you be more sustainable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Collects water at your home to help you be more sustainable (it is big)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3-6 weeks to break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2021-10-11T18:19:59Z</dcterms:created>
  <dcterms:modified xsi:type="dcterms:W3CDTF">2021-10-11T18:19:59Z</dcterms:modified>
</cp:coreProperties>
</file>