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globe    </w:t>
      </w:r>
      <w:r>
        <w:t xml:space="preserve">   atmosphere    </w:t>
      </w:r>
      <w:r>
        <w:t xml:space="preserve">   pollution    </w:t>
      </w:r>
      <w:r>
        <w:t xml:space="preserve">   batteries    </w:t>
      </w:r>
      <w:r>
        <w:t xml:space="preserve">   recycling    </w:t>
      </w:r>
      <w:r>
        <w:t xml:space="preserve">   solar power    </w:t>
      </w:r>
      <w:r>
        <w:t xml:space="preserve">   gas    </w:t>
      </w:r>
      <w:r>
        <w:t xml:space="preserve">   water    </w:t>
      </w:r>
      <w:r>
        <w:t xml:space="preserve">   recycle    </w:t>
      </w:r>
      <w:r>
        <w:t xml:space="preserve">   electricity    </w:t>
      </w:r>
      <w:r>
        <w:t xml:space="preserve">   oil    </w:t>
      </w:r>
      <w:r>
        <w:t xml:space="preserve">   plastic    </w:t>
      </w:r>
      <w:r>
        <w:t xml:space="preserve">   radiant    </w:t>
      </w:r>
      <w:r>
        <w:t xml:space="preserve">   landfill    </w:t>
      </w:r>
      <w:r>
        <w:t xml:space="preserve">   solar    </w:t>
      </w:r>
      <w:r>
        <w:t xml:space="preserve">   heat    </w:t>
      </w:r>
      <w:r>
        <w:t xml:space="preserve">   thermal energy    </w:t>
      </w:r>
      <w:r>
        <w:t xml:space="preserve">   renewable    </w:t>
      </w:r>
      <w:r>
        <w:t xml:space="preserve">   energy    </w:t>
      </w:r>
      <w:r>
        <w:t xml:space="preserve">   radiant energy    </w:t>
      </w:r>
      <w:r>
        <w:t xml:space="preserve">   waste    </w:t>
      </w:r>
      <w:r>
        <w:t xml:space="preserve">   insolation    </w:t>
      </w:r>
      <w:r>
        <w:t xml:space="preserve">   kilojoule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2021-10-11T18:20:32Z</dcterms:created>
  <dcterms:modified xsi:type="dcterms:W3CDTF">2021-10-11T18:20:32Z</dcterms:modified>
</cp:coreProperties>
</file>