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SUSTAINABLE CLOTHES</w:t>
      </w:r>
    </w:p>
    <w:p>
      <w:pPr>
        <w:pStyle w:val="Questions"/>
      </w:pPr>
      <w:r>
        <w:t xml:space="preserve">1. LETIETX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CSOELTH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CCLYEER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OERSPREUP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EHRTIKN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DMNE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PERIAR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BULSITSNAAE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EIGSDN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CLOTHES</dc:title>
  <dcterms:created xsi:type="dcterms:W3CDTF">2021-10-11T18:21:47Z</dcterms:created>
  <dcterms:modified xsi:type="dcterms:W3CDTF">2021-10-11T18:21:47Z</dcterms:modified>
</cp:coreProperties>
</file>