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SUTTON HOO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acidic soil    </w:t>
      </w:r>
      <w:r>
        <w:t xml:space="preserve">   archaeologist    </w:t>
      </w:r>
      <w:r>
        <w:t xml:space="preserve">   Basil Brown    </w:t>
      </w:r>
      <w:r>
        <w:t xml:space="preserve">   body    </w:t>
      </w:r>
      <w:r>
        <w:t xml:space="preserve">   buckle    </w:t>
      </w:r>
      <w:r>
        <w:t xml:space="preserve">   clothes    </w:t>
      </w:r>
      <w:r>
        <w:t xml:space="preserve">   East Anglia    </w:t>
      </w:r>
      <w:r>
        <w:t xml:space="preserve">   Edith Pretty    </w:t>
      </w:r>
      <w:r>
        <w:t xml:space="preserve">   gold coins    </w:t>
      </w:r>
      <w:r>
        <w:t xml:space="preserve">   helmet    </w:t>
      </w:r>
      <w:r>
        <w:t xml:space="preserve">   iron rivets    </w:t>
      </w:r>
      <w:r>
        <w:t xml:space="preserve">   jewels    </w:t>
      </w:r>
      <w:r>
        <w:t xml:space="preserve">   King    </w:t>
      </w:r>
      <w:r>
        <w:t xml:space="preserve">   looted    </w:t>
      </w:r>
      <w:r>
        <w:t xml:space="preserve">   lyre    </w:t>
      </w:r>
      <w:r>
        <w:t xml:space="preserve">   mounds    </w:t>
      </w:r>
      <w:r>
        <w:t xml:space="preserve">   mystery    </w:t>
      </w:r>
      <w:r>
        <w:t xml:space="preserve">   purse lid    </w:t>
      </w:r>
      <w:r>
        <w:t xml:space="preserve">   Raedwald    </w:t>
      </w:r>
      <w:r>
        <w:t xml:space="preserve">   River Deben    </w:t>
      </w:r>
      <w:r>
        <w:t xml:space="preserve">   semi-precious stones    </w:t>
      </w:r>
      <w:r>
        <w:t xml:space="preserve">   shield    </w:t>
      </w:r>
      <w:r>
        <w:t xml:space="preserve">   ship burial    </w:t>
      </w:r>
      <w:r>
        <w:t xml:space="preserve">   shoulder clasps    </w:t>
      </w:r>
      <w:r>
        <w:t xml:space="preserve">   silver bowls &amp; spoons    </w:t>
      </w:r>
      <w:r>
        <w:t xml:space="preserve">   Sutton Hoo    </w:t>
      </w:r>
      <w:r>
        <w:t xml:space="preserve">   sword    </w:t>
      </w:r>
      <w:r>
        <w:t xml:space="preserve">   treasure    </w:t>
      </w:r>
      <w:r>
        <w:t xml:space="preserve">   weapons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 HOO</dc:title>
  <dcterms:created xsi:type="dcterms:W3CDTF">2021-10-11T18:20:26Z</dcterms:created>
  <dcterms:modified xsi:type="dcterms:W3CDTF">2021-10-11T18:20:26Z</dcterms:modified>
</cp:coreProperties>
</file>