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CHILE    </w:t>
      </w:r>
      <w:r>
        <w:t xml:space="preserve">   BURRITO    </w:t>
      </w:r>
      <w:r>
        <w:t xml:space="preserve">   GRACIAS    </w:t>
      </w:r>
      <w:r>
        <w:t xml:space="preserve">   TAMALE    </w:t>
      </w:r>
      <w:r>
        <w:t xml:space="preserve">   FAJITA    </w:t>
      </w:r>
      <w:r>
        <w:t xml:space="preserve">   PEPPER    </w:t>
      </w:r>
      <w:r>
        <w:t xml:space="preserve">   AMIGO    </w:t>
      </w:r>
      <w:r>
        <w:t xml:space="preserve">   ADIOS    </w:t>
      </w:r>
      <w:r>
        <w:t xml:space="preserve">   NACHOS    </w:t>
      </w:r>
      <w:r>
        <w:t xml:space="preserve">   TACO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CASA</dc:title>
  <dcterms:created xsi:type="dcterms:W3CDTF">2021-10-11T18:09:25Z</dcterms:created>
  <dcterms:modified xsi:type="dcterms:W3CDTF">2021-10-11T18:09:25Z</dcterms:modified>
</cp:coreProperties>
</file>