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SVAGO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ACQUILONE    </w:t>
      </w:r>
      <w:r>
        <w:t xml:space="preserve">   AMICI    </w:t>
      </w:r>
      <w:r>
        <w:t xml:space="preserve">   ANIMATORI    </w:t>
      </w:r>
      <w:r>
        <w:t xml:space="preserve">   ARCOBALENO    </w:t>
      </w:r>
      <w:r>
        <w:t xml:space="preserve">   BALLO    </w:t>
      </w:r>
      <w:r>
        <w:t xml:space="preserve">   BATTUTA    </w:t>
      </w:r>
      <w:r>
        <w:t xml:space="preserve">   BELLO    </w:t>
      </w:r>
      <w:r>
        <w:t xml:space="preserve">   BICICLETTA    </w:t>
      </w:r>
      <w:r>
        <w:t xml:space="preserve">   BIGLIE    </w:t>
      </w:r>
      <w:r>
        <w:t xml:space="preserve">   CARTE    </w:t>
      </w:r>
      <w:r>
        <w:t xml:space="preserve">   CARTONI    </w:t>
      </w:r>
      <w:r>
        <w:t xml:space="preserve">   CIELO    </w:t>
      </w:r>
      <w:r>
        <w:t xml:space="preserve">   CINEMA    </w:t>
      </w:r>
      <w:r>
        <w:t xml:space="preserve">   COLORI    </w:t>
      </w:r>
      <w:r>
        <w:t xml:space="preserve">   COMPAGNIA    </w:t>
      </w:r>
      <w:r>
        <w:t xml:space="preserve">   COMPLEANNO    </w:t>
      </w:r>
      <w:r>
        <w:t xml:space="preserve">   CORDA    </w:t>
      </w:r>
      <w:r>
        <w:t xml:space="preserve">   CORSA    </w:t>
      </w:r>
      <w:r>
        <w:t xml:space="preserve">   CREAZIONI    </w:t>
      </w:r>
      <w:r>
        <w:t xml:space="preserve">   CRUCIVERBA    </w:t>
      </w:r>
      <w:r>
        <w:t xml:space="preserve">   CUCINARE    </w:t>
      </w:r>
      <w:r>
        <w:t xml:space="preserve">   DIVERTIMENTO    </w:t>
      </w:r>
      <w:r>
        <w:t xml:space="preserve">   FAMIGLIA    </w:t>
      </w:r>
      <w:r>
        <w:t xml:space="preserve">   FARFALLE    </w:t>
      </w:r>
      <w:r>
        <w:t xml:space="preserve">   FELICITA'    </w:t>
      </w:r>
      <w:r>
        <w:t xml:space="preserve">   FESTA    </w:t>
      </w:r>
      <w:r>
        <w:t xml:space="preserve">   FIORI    </w:t>
      </w:r>
      <w:r>
        <w:t xml:space="preserve">   FOTOGRAFIA    </w:t>
      </w:r>
      <w:r>
        <w:t xml:space="preserve">   GIOCO    </w:t>
      </w:r>
      <w:r>
        <w:t xml:space="preserve">   GIOIA    </w:t>
      </w:r>
      <w:r>
        <w:t xml:space="preserve">   GIOSTRE    </w:t>
      </w:r>
      <w:r>
        <w:t xml:space="preserve">   GRIDA    </w:t>
      </w:r>
      <w:r>
        <w:t xml:space="preserve">   GRUPPO    </w:t>
      </w:r>
      <w:r>
        <w:t xml:space="preserve">   HIP-HOP    </w:t>
      </w:r>
      <w:r>
        <w:t xml:space="preserve">   INTRATTENIMENTO    </w:t>
      </w:r>
      <w:r>
        <w:t xml:space="preserve">   LAGO    </w:t>
      </w:r>
      <w:r>
        <w:t xml:space="preserve">   LEGGERE    </w:t>
      </w:r>
      <w:r>
        <w:t xml:space="preserve">   LIBERTA'    </w:t>
      </w:r>
      <w:r>
        <w:t xml:space="preserve">   LIBRO    </w:t>
      </w:r>
      <w:r>
        <w:t xml:space="preserve">   MARE    </w:t>
      </w:r>
      <w:r>
        <w:t xml:space="preserve">   MERENDA    </w:t>
      </w:r>
      <w:r>
        <w:t xml:space="preserve">   MUSICA    </w:t>
      </w:r>
      <w:r>
        <w:t xml:space="preserve">   NASCONDINO    </w:t>
      </w:r>
      <w:r>
        <w:t xml:space="preserve">   NATURA    </w:t>
      </w:r>
      <w:r>
        <w:t xml:space="preserve">   ORATORIO    </w:t>
      </w:r>
      <w:r>
        <w:t xml:space="preserve">   PALLONE    </w:t>
      </w:r>
      <w:r>
        <w:t xml:space="preserve">   PARCO    </w:t>
      </w:r>
      <w:r>
        <w:t xml:space="preserve">   PASSATEMPO    </w:t>
      </w:r>
      <w:r>
        <w:t xml:space="preserve">   PIACEVOLE    </w:t>
      </w:r>
      <w:r>
        <w:t xml:space="preserve">   PISCINA    </w:t>
      </w:r>
      <w:r>
        <w:t xml:space="preserve">   PITTURA    </w:t>
      </w:r>
      <w:r>
        <w:t xml:space="preserve">   PRATO    </w:t>
      </w:r>
      <w:r>
        <w:t xml:space="preserve">   PUNTEGGIO    </w:t>
      </w:r>
      <w:r>
        <w:t xml:space="preserve">   PUZZLE    </w:t>
      </w:r>
      <w:r>
        <w:t xml:space="preserve">   RACCHETTE    </w:t>
      </w:r>
      <w:r>
        <w:t xml:space="preserve">   RISATA    </w:t>
      </w:r>
      <w:r>
        <w:t xml:space="preserve">   ROLLER    </w:t>
      </w:r>
      <w:r>
        <w:t xml:space="preserve">   SABBIA    </w:t>
      </w:r>
      <w:r>
        <w:t xml:space="preserve">   SALTO    </w:t>
      </w:r>
      <w:r>
        <w:t xml:space="preserve">   SCIVOLO    </w:t>
      </w:r>
      <w:r>
        <w:t xml:space="preserve">   SOLE    </w:t>
      </w:r>
      <w:r>
        <w:t xml:space="preserve">   SORRISO    </w:t>
      </w:r>
      <w:r>
        <w:t xml:space="preserve">   SPASSO    </w:t>
      </w:r>
      <w:r>
        <w:t xml:space="preserve">   SVAGO    </w:t>
      </w:r>
      <w:r>
        <w:t xml:space="preserve">   TENNIS    </w:t>
      </w:r>
      <w:r>
        <w:t xml:space="preserve">   TESORO    </w:t>
      </w:r>
      <w:r>
        <w:t xml:space="preserve">   VACANZE    </w:t>
      </w:r>
      <w:r>
        <w:t xml:space="preserve">   VITTORIA    </w:t>
      </w:r>
      <w:r>
        <w:t xml:space="preserve">   WEEKEND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SVAGO</dc:title>
  <dcterms:created xsi:type="dcterms:W3CDTF">2021-10-11T18:21:45Z</dcterms:created>
  <dcterms:modified xsi:type="dcterms:W3CDTF">2021-10-11T18:21:45Z</dcterms:modified>
</cp:coreProperties>
</file>