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S.V.A.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subject that includes additional details that help describe the subject is called the _____________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Shorten the subject: The princesses Aline and Sophie sit whole days with me, and we, unhappy widows of live men, make beautiful conversations.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 the subject: Although it was a small role, the actor was happy to get a part in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names, joined by the words "and, or, neither or nor," can be shortened to the subject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Conjugate the verb To Be in third person singular, present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Pronouns or verbs used by the speaker to talk about himself is otherwise called the ______________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or phrase between the subject and verb that does not effect their agreement to each other is called the __________________ phrase.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Conjugate the verb To Want, third person singular, present tense.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the subject: To ensure confidentiality, we will conceal your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the subject: The path to my fixed purpose is laid on iron rails.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plural subject requires a _________ verb.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the ______________ plural, oftentimes your add an 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Conjugate the verb To Have in the second person, past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the incorrect verb in the sentence: "Mike and Matt, who worked really hard on their assignment, wants to get an 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singular subject requires a ______________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the incorrect verb: They have decided that Buonaparte has burnt his boats, and I believe that we is ready to burn 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Conjugate To Go, first personal plural,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Identify the incorrectly conjugated verb: One of my problems with editing is that I is impatient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S.V.A. puzzle!</dc:title>
  <dcterms:created xsi:type="dcterms:W3CDTF">2021-10-11T15:53:58Z</dcterms:created>
  <dcterms:modified xsi:type="dcterms:W3CDTF">2021-10-11T15:53:58Z</dcterms:modified>
</cp:coreProperties>
</file>