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SVETA MAŠA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pojditevmiru    </w:t>
      </w:r>
      <w:r>
        <w:t xml:space="preserve">   gospodzvami    </w:t>
      </w:r>
      <w:r>
        <w:t xml:space="preserve">   blagoslov    </w:t>
      </w:r>
      <w:r>
        <w:t xml:space="preserve">   obhajilo    </w:t>
      </w:r>
      <w:r>
        <w:t xml:space="preserve">   gospodnisemvreden    </w:t>
      </w:r>
      <w:r>
        <w:t xml:space="preserve">   jagnjebožje    </w:t>
      </w:r>
      <w:r>
        <w:t xml:space="preserve">   pozdravmiru    </w:t>
      </w:r>
      <w:r>
        <w:t xml:space="preserve">   očenaš    </w:t>
      </w:r>
      <w:r>
        <w:t xml:space="preserve">   pokristusu    </w:t>
      </w:r>
      <w:r>
        <w:t xml:space="preserve">   spremenjenje    </w:t>
      </w:r>
      <w:r>
        <w:t xml:space="preserve">   svet    </w:t>
      </w:r>
      <w:r>
        <w:t xml:space="preserve">   prošnjanaddarovi    </w:t>
      </w:r>
      <w:r>
        <w:t xml:space="preserve">   najsprejme    </w:t>
      </w:r>
      <w:r>
        <w:t xml:space="preserve">   darovanje    </w:t>
      </w:r>
      <w:r>
        <w:t xml:space="preserve">   prošnje    </w:t>
      </w:r>
      <w:r>
        <w:t xml:space="preserve">   vera    </w:t>
      </w:r>
      <w:r>
        <w:t xml:space="preserve">   pridiga    </w:t>
      </w:r>
      <w:r>
        <w:t xml:space="preserve">   evangelij    </w:t>
      </w:r>
      <w:r>
        <w:t xml:space="preserve">   psalm    </w:t>
      </w:r>
      <w:r>
        <w:t xml:space="preserve">   aleluja    </w:t>
      </w:r>
      <w:r>
        <w:t xml:space="preserve">   drugoberilo    </w:t>
      </w:r>
      <w:r>
        <w:t xml:space="preserve">   prvoberilo    </w:t>
      </w:r>
      <w:r>
        <w:t xml:space="preserve">   glavnaprošnja    </w:t>
      </w:r>
      <w:r>
        <w:t xml:space="preserve">   slava    </w:t>
      </w:r>
      <w:r>
        <w:t xml:space="preserve">   kesanje    </w:t>
      </w:r>
      <w:r>
        <w:t xml:space="preserve">   pozdrav    </w:t>
      </w:r>
      <w:r>
        <w:t xml:space="preserve">   križ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SVETA MAŠA</dc:title>
  <dcterms:created xsi:type="dcterms:W3CDTF">2021-10-11T18:21:54Z</dcterms:created>
  <dcterms:modified xsi:type="dcterms:W3CDTF">2021-10-11T18:21:54Z</dcterms:modified>
</cp:coreProperties>
</file>