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S.V.E.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coming away with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between them and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away illegally by force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within the wall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 perfect; to be talented or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settle a fight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stop, pause, or dismiss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carve into a material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who rises in rebellion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acts as a link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break between a play, movie, or concert with nothing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spending money outside the 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away from a native country and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 a command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 to a judge in the state/country that the crime was committed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lock up into a safe place or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excused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something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or free from imperfection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strong dislike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that are against the law from being imported or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call into question or attack as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towards a leader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mark the beginning or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weaken or take strength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move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against infinity; to limit or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wearing something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S.V.E. Crossword Puzzle</dc:title>
  <dcterms:created xsi:type="dcterms:W3CDTF">2021-10-11T15:54:55Z</dcterms:created>
  <dcterms:modified xsi:type="dcterms:W3CDTF">2021-10-11T15:54:55Z</dcterms:modified>
</cp:coreProperties>
</file>