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SVT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Les trois formes d'eaux sont: Le solide, le liquide et le ......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Animal vertébré, à température constante, respirant par des poumons, à système nerveux central développé, dont les femelles portent des mamelles.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galaxie à laquelle appartient le Système Solaire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Couche gazeuse qui entoure une planète et qui réglemente la temperature de la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seul espèces d'animaux qui a une moelle épinière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Aire ou superficie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diversité des espèces vivantes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Une planète qui orbite autour d'une étoile en dehors du Système Solaire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L'intervale d'espace entre deux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seul planète habitable dans notre Système Solaire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Une planète de couleur rouge avec des traces d'eau repérés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SVT</dc:title>
  <dcterms:created xsi:type="dcterms:W3CDTF">2021-10-11T18:21:09Z</dcterms:created>
  <dcterms:modified xsi:type="dcterms:W3CDTF">2021-10-11T18:21:09Z</dcterms:modified>
</cp:coreProperties>
</file>