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SVT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Jeonghan's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8-Style Superstar Shining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Jun and Minghao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dog who really isn't having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Maeil maeil maeil maeil maeil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Seventeen's angel?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Wonwoo's life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fake maknae?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Vernon only has a few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 a what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Seventeen's debut?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Mingyu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Performance Unit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SVT Crossword</dc:title>
  <dcterms:created xsi:type="dcterms:W3CDTF">2021-10-11T18:21:04Z</dcterms:created>
  <dcterms:modified xsi:type="dcterms:W3CDTF">2021-10-11T18:21:04Z</dcterms:modified>
</cp:coreProperties>
</file>