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SVT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ventricular depolarisation occurs during _______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Adenosine interrupts the reentrant c__________ through the AV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 wave represent ventricular r______________________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SVT in utero can present as non immune h___________ fetalis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 wave represents atrial d____________________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sotolol is given as a rapid push because it is rapidly m_____________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haemodynamically unstable infant may need c____________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SVT stands for s_________________ tachycardia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Signs of SVT in infants include irritability, poor feeding and t_____________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SVT heart rate does not vary with a________________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SVT appears as r___________ narrow complexes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 waves are a___________ or abnormal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SVT crossword</dc:title>
  <dcterms:created xsi:type="dcterms:W3CDTF">2021-10-11T18:20:24Z</dcterms:created>
  <dcterms:modified xsi:type="dcterms:W3CDTF">2021-10-11T18:20:24Z</dcterms:modified>
</cp:coreProperties>
</file>