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SW#3 Earth Subsystems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body of water runs from mountains towards seas, and carries mineral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Subsystem of the earth composing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Subsystem of the Earth consisting of the water around and near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most part of Earth's lithosphere (mountain)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only living planet of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Subsystem consisting the solid earth, the rocks and the mineral it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Subsystem of the Earth consisting of gases surrrounding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innermost layer of the earth (lithosphere)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biggest body of water containing 97% of all the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gas comprises about 21% of the Earth's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SW#3 Earth Subsystems</dc:title>
  <dcterms:created xsi:type="dcterms:W3CDTF">2021-10-11T18:20:58Z</dcterms:created>
  <dcterms:modified xsi:type="dcterms:W3CDTF">2021-10-11T18:20:58Z</dcterms:modified>
</cp:coreProperties>
</file>