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SWAMI VIVEKANANDA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Vivekananda's first speech in the US was in this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Vivekananda's name in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age that Swami Vivekananda passed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Vivekananda's Guru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Vivekananda's favorite game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Vivekananda's staunch follower, Sister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Vivekananda's name at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southernmost tip of India was where Swamiji got Realization.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Vivekananda's birth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Vivekaknanda's childhood nickname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SWAMI VIVEKANANDA</dc:title>
  <dcterms:created xsi:type="dcterms:W3CDTF">2021-10-11T18:20:47Z</dcterms:created>
  <dcterms:modified xsi:type="dcterms:W3CDTF">2021-10-11T18:20:47Z</dcterms:modified>
</cp:coreProperties>
</file>