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SWAMP SCRAMBLER</w:t>
      </w:r>
    </w:p>
    <w:p>
      <w:pPr>
        <w:pStyle w:val="Questions"/>
      </w:pPr>
      <w:r>
        <w:t xml:space="preserve">1. SAHMR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AOGTLAILR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QOTSOIUM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LAAEG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IYLLDPA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TEEGR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HUDMI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YSRSEPC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NFE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OBG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SWAMP SCRAMBLER</dc:title>
  <dcterms:created xsi:type="dcterms:W3CDTF">2021-10-11T18:22:17Z</dcterms:created>
  <dcterms:modified xsi:type="dcterms:W3CDTF">2021-10-11T18:22:17Z</dcterms:modified>
</cp:coreProperties>
</file>