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SWAM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WRIST    </w:t>
      </w:r>
      <w:r>
        <w:t xml:space="preserve">   WAIST    </w:t>
      </w:r>
      <w:r>
        <w:t xml:space="preserve">   TRAP    </w:t>
      </w:r>
      <w:r>
        <w:t xml:space="preserve">   TENKAN    </w:t>
      </w:r>
      <w:r>
        <w:t xml:space="preserve">   SMOOTH    </w:t>
      </w:r>
      <w:r>
        <w:t xml:space="preserve">   SLOW    </w:t>
      </w:r>
      <w:r>
        <w:t xml:space="preserve">   RESPECT    </w:t>
      </w:r>
      <w:r>
        <w:t xml:space="preserve">   QIGONG    </w:t>
      </w:r>
      <w:r>
        <w:t xml:space="preserve">   MAN    </w:t>
      </w:r>
      <w:r>
        <w:t xml:space="preserve">   LIGHT    </w:t>
      </w:r>
      <w:r>
        <w:t xml:space="preserve">   HUMILITY    </w:t>
      </w:r>
      <w:r>
        <w:t xml:space="preserve">   HEAVY    </w:t>
      </w:r>
      <w:r>
        <w:t xml:space="preserve">   HEAVEN    </w:t>
      </w:r>
      <w:r>
        <w:t xml:space="preserve">   GOD    </w:t>
      </w:r>
      <w:r>
        <w:t xml:space="preserve">   FUJUKA    </w:t>
      </w:r>
      <w:r>
        <w:t xml:space="preserve">   FLOW    </w:t>
      </w:r>
      <w:r>
        <w:t xml:space="preserve">   FAST    </w:t>
      </w:r>
      <w:r>
        <w:t xml:space="preserve">   EARTH    </w:t>
      </w:r>
      <w:r>
        <w:t xml:space="preserve">   DISCIPLINE    </w:t>
      </w:r>
      <w:r>
        <w:t xml:space="preserve">   DANTIAN    </w:t>
      </w:r>
      <w:r>
        <w:t xml:space="preserve">   CONTROL    </w:t>
      </w:r>
      <w:r>
        <w:t xml:space="preserve">   CLEAR    </w:t>
      </w:r>
      <w:r>
        <w:t xml:space="preserve">   CLEAN    </w:t>
      </w:r>
      <w:r>
        <w:t xml:space="preserve">   BUSHIDO    </w:t>
      </w:r>
      <w:r>
        <w:t xml:space="preserve">   BOXING    </w:t>
      </w:r>
      <w:r>
        <w:t xml:space="preserve">   BEAST    </w:t>
      </w:r>
      <w:r>
        <w:t xml:space="preserve">   ATEMI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 TALK</dc:title>
  <dcterms:created xsi:type="dcterms:W3CDTF">2021-10-11T18:21:53Z</dcterms:created>
  <dcterms:modified xsi:type="dcterms:W3CDTF">2021-10-11T18:21:53Z</dcterms:modified>
</cp:coreProperties>
</file>