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SWA 134: Bathroom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faucet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bath or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shampoo - shampuu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toothbrush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bathtub</w:t>
            </w:r>
          </w:p>
        </w:tc>
      </w:tr>
    </w:tbl>
    <w:p>
      <w:pPr>
        <w:pStyle w:val="WordBankMedium"/>
      </w:pPr>
      <w:r>
        <w:t xml:space="preserve">   konokono    </w:t>
      </w:r>
      <w:r>
        <w:t xml:space="preserve">   bilula    </w:t>
      </w:r>
      <w:r>
        <w:t xml:space="preserve">   kioo    </w:t>
      </w:r>
      <w:r>
        <w:t xml:space="preserve">   bafu    </w:t>
      </w:r>
      <w:r>
        <w:t xml:space="preserve">   kuoga    </w:t>
      </w:r>
      <w:r>
        <w:t xml:space="preserve">   mswaki    </w:t>
      </w:r>
      <w:r>
        <w:t xml:space="preserve">   dawa ya meno    </w:t>
      </w:r>
      <w:r>
        <w:t xml:space="preserve">   shampuu    </w:t>
      </w:r>
      <w:r>
        <w:t xml:space="preserve">   sabuni     </w:t>
      </w:r>
      <w:r>
        <w:t xml:space="preserve">   mfumo    </w:t>
      </w:r>
      <w:r>
        <w:t xml:space="preserve">   taulo    </w:t>
      </w:r>
      <w:r>
        <w:t xml:space="preserve">   lindi    </w:t>
      </w:r>
      <w:r>
        <w:t xml:space="preserve">   choo    </w:t>
      </w:r>
      <w:r>
        <w:t xml:space="preserve">   nawa    </w:t>
      </w:r>
      <w:r>
        <w:t xml:space="preserve">   nawa mikono    </w:t>
      </w:r>
      <w:r>
        <w:t xml:space="preserve">   oga    </w:t>
      </w:r>
      <w:r>
        <w:t xml:space="preserve">   kauka    </w:t>
      </w:r>
      <w:r>
        <w:t xml:space="preserve">   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 134: Bathroom Vocab</dc:title>
  <dcterms:created xsi:type="dcterms:W3CDTF">2021-10-11T18:21:25Z</dcterms:created>
  <dcterms:modified xsi:type="dcterms:W3CDTF">2021-10-11T18:21:25Z</dcterms:modified>
</cp:coreProperties>
</file>