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Oreo    </w:t>
      </w:r>
      <w:r>
        <w:t xml:space="preserve">   Mielie    </w:t>
      </w:r>
      <w:r>
        <w:t xml:space="preserve">   Wortel    </w:t>
      </w:r>
      <w:r>
        <w:t xml:space="preserve">   Neute    </w:t>
      </w:r>
      <w:r>
        <w:t xml:space="preserve">   Grondboontjiebotter    </w:t>
      </w:r>
      <w:r>
        <w:t xml:space="preserve">   Piesang    </w:t>
      </w:r>
      <w:r>
        <w:t xml:space="preserve">   Roomys    </w:t>
      </w:r>
      <w:r>
        <w:t xml:space="preserve">   Tamatiesous    </w:t>
      </w:r>
      <w:r>
        <w:t xml:space="preserve">   Sjokolade    </w:t>
      </w:r>
      <w:r>
        <w:t xml:space="preserve">   Kaas    </w:t>
      </w:r>
      <w:r>
        <w:t xml:space="preserve">   Lemoensap    </w:t>
      </w:r>
      <w:r>
        <w:t xml:space="preserve">   Appel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 </dc:title>
  <dcterms:created xsi:type="dcterms:W3CDTF">2021-10-11T18:21:51Z</dcterms:created>
  <dcterms:modified xsi:type="dcterms:W3CDTF">2021-10-11T18:21:51Z</dcterms:modified>
</cp:coreProperties>
</file>