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SWA- 3 letter codes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Akron/Canton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MDW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Albuquerque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Amarillo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CVG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SJD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Atlanta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Baltimore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Belize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Birmingham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CMH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Boston Logan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Buffalo/Niagra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Cabo/Los, Baja 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Cincinnati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Cleveland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Columbus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Corpus Christi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Dayton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Denver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SWA- 3 letter codes </dc:title>
  <dcterms:created xsi:type="dcterms:W3CDTF">2021-10-11T18:20:43Z</dcterms:created>
  <dcterms:modified xsi:type="dcterms:W3CDTF">2021-10-11T18:20:43Z</dcterms:modified>
</cp:coreProperties>
</file>