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SWA Baseball performance task SWA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stop in trade for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market in which the people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market based on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goods coming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that slows or stops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amount of goods produced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country producing one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rate of exchange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countries market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limit on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labor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needed to produce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how people manage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willing to take risk on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market in which the government decides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voluntary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goods going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 Baseball performance task SWA</dc:title>
  <dcterms:created xsi:type="dcterms:W3CDTF">2021-10-11T18:21:32Z</dcterms:created>
  <dcterms:modified xsi:type="dcterms:W3CDTF">2021-10-11T18:21:32Z</dcterms:modified>
</cp:coreProperties>
</file>