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SWEDEN (16)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for sweden with the times    </w:t>
      </w:r>
      <w:r>
        <w:t xml:space="preserve">   For Sverige i tiden    </w:t>
      </w:r>
      <w:r>
        <w:t xml:space="preserve">   Lesser Coat of Arms    </w:t>
      </w:r>
      <w:r>
        <w:t xml:space="preserve">   Three Crowns    </w:t>
      </w:r>
      <w:r>
        <w:t xml:space="preserve">   Countrys Around The World    </w:t>
      </w:r>
      <w:r>
        <w:t xml:space="preserve">   Swedish Krona    </w:t>
      </w:r>
      <w:r>
        <w:t xml:space="preserve">   Svenska Flaggon    </w:t>
      </w:r>
      <w:r>
        <w:t xml:space="preserve">   King Eric    </w:t>
      </w:r>
      <w:r>
        <w:t xml:space="preserve">   King Olof    </w:t>
      </w:r>
      <w:r>
        <w:t xml:space="preserve">   Land of the Midnight Sun    </w:t>
      </w:r>
      <w:r>
        <w:t xml:space="preserve">   Queen Silvia    </w:t>
      </w:r>
      <w:r>
        <w:t xml:space="preserve">   Black Bird Turdus    </w:t>
      </w:r>
      <w:r>
        <w:t xml:space="preserve">   Linnea Borealis    </w:t>
      </w:r>
      <w:r>
        <w:t xml:space="preserve">   Moose    </w:t>
      </w:r>
      <w:r>
        <w:t xml:space="preserve">   Swedish Meatballs    </w:t>
      </w:r>
      <w:r>
        <w:t xml:space="preserve">   Stockholm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SWEDEN (16)</dc:title>
  <dcterms:created xsi:type="dcterms:W3CDTF">2021-10-11T18:20:39Z</dcterms:created>
  <dcterms:modified xsi:type="dcterms:W3CDTF">2021-10-11T18:20:39Z</dcterms:modified>
</cp:coreProperties>
</file>