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SWEETS!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POPROCKS    </w:t>
      </w:r>
      <w:r>
        <w:t xml:space="preserve">   LOLLIPOP    </w:t>
      </w:r>
      <w:r>
        <w:t xml:space="preserve">   SUGAR    </w:t>
      </w:r>
      <w:r>
        <w:t xml:space="preserve">   BROWNIES    </w:t>
      </w:r>
      <w:r>
        <w:t xml:space="preserve">   COOKIES    </w:t>
      </w:r>
      <w:r>
        <w:t xml:space="preserve">   CAKE    </w:t>
      </w:r>
      <w:r>
        <w:t xml:space="preserve">   ALMONDJOY    </w:t>
      </w:r>
      <w:r>
        <w:t xml:space="preserve">   SNICKER    </w:t>
      </w:r>
      <w:r>
        <w:t xml:space="preserve">   REESES    </w:t>
      </w:r>
      <w:r>
        <w:t xml:space="preserve">   SWEET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SWEETS!</dc:title>
  <dcterms:created xsi:type="dcterms:W3CDTF">2021-10-11T18:20:58Z</dcterms:created>
  <dcterms:modified xsi:type="dcterms:W3CDTF">2021-10-11T18:20:58Z</dcterms:modified>
</cp:coreProperties>
</file>