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eclair    </w:t>
      </w:r>
      <w:r>
        <w:t xml:space="preserve">   ferrerorocher    </w:t>
      </w:r>
      <w:r>
        <w:t xml:space="preserve">   lindor    </w:t>
      </w:r>
      <w:r>
        <w:t xml:space="preserve">   kitkat    </w:t>
      </w:r>
      <w:r>
        <w:t xml:space="preserve">   curlywurly    </w:t>
      </w:r>
      <w:r>
        <w:t xml:space="preserve">   wispa    </w:t>
      </w:r>
      <w:r>
        <w:t xml:space="preserve">   maltesers    </w:t>
      </w:r>
      <w:r>
        <w:t xml:space="preserve">   fudge    </w:t>
      </w:r>
      <w:r>
        <w:t xml:space="preserve">   chocolateorange    </w:t>
      </w:r>
      <w:r>
        <w:t xml:space="preserve">   mars    </w:t>
      </w:r>
      <w:r>
        <w:t xml:space="preserve">   dairymilk    </w:t>
      </w:r>
      <w:r>
        <w:t xml:space="preserve">   smarties    </w:t>
      </w:r>
      <w:r>
        <w:t xml:space="preserve">   reese's    </w:t>
      </w:r>
      <w:r>
        <w:t xml:space="preserve">   twix    </w:t>
      </w:r>
      <w:r>
        <w:t xml:space="preserve">   toblerone    </w:t>
      </w:r>
      <w:r>
        <w:t xml:space="preserve">   bounty    </w:t>
      </w:r>
      <w:r>
        <w:t xml:space="preserve">   aero    </w:t>
      </w:r>
      <w:r>
        <w:t xml:space="preserve">   galaxy    </w:t>
      </w:r>
      <w:r>
        <w:t xml:space="preserve">   doubledecker    </w:t>
      </w:r>
      <w:r>
        <w:t xml:space="preserve">   toffeecrisp    </w:t>
      </w:r>
      <w:r>
        <w:t xml:space="preserve">   crunchie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2021-10-11T18:21:52Z</dcterms:created>
  <dcterms:modified xsi:type="dcterms:W3CDTF">2021-10-11T18:21:52Z</dcterms:modified>
</cp:coreProperties>
</file>