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Waffles    </w:t>
      </w:r>
      <w:r>
        <w:t xml:space="preserve">   Trifle    </w:t>
      </w:r>
      <w:r>
        <w:t xml:space="preserve">   Toffee    </w:t>
      </w:r>
      <w:r>
        <w:t xml:space="preserve">   Smoothie    </w:t>
      </w:r>
      <w:r>
        <w:t xml:space="preserve">   Shortbread    </w:t>
      </w:r>
      <w:r>
        <w:t xml:space="preserve">   Scones    </w:t>
      </w:r>
      <w:r>
        <w:t xml:space="preserve">   Rock Candy    </w:t>
      </w:r>
      <w:r>
        <w:t xml:space="preserve">   Pancakes    </w:t>
      </w:r>
      <w:r>
        <w:t xml:space="preserve">   Oatmeal    </w:t>
      </w:r>
      <w:r>
        <w:t xml:space="preserve">   Nougat    </w:t>
      </w:r>
      <w:r>
        <w:t xml:space="preserve">   Muffins    </w:t>
      </w:r>
      <w:r>
        <w:t xml:space="preserve">   Milkshake    </w:t>
      </w:r>
      <w:r>
        <w:t xml:space="preserve">   Lemon Meringue    </w:t>
      </w:r>
      <w:r>
        <w:t xml:space="preserve">   Kugel    </w:t>
      </w:r>
      <w:r>
        <w:t xml:space="preserve">   Jelly    </w:t>
      </w:r>
      <w:r>
        <w:t xml:space="preserve">   Ice Cream    </w:t>
      </w:r>
      <w:r>
        <w:t xml:space="preserve">   Honey    </w:t>
      </w:r>
      <w:r>
        <w:t xml:space="preserve">   Gingerbread    </w:t>
      </w:r>
      <w:r>
        <w:t xml:space="preserve">   Fruitcake    </w:t>
      </w:r>
      <w:r>
        <w:t xml:space="preserve">   Easter Eggs    </w:t>
      </w:r>
      <w:r>
        <w:t xml:space="preserve">   Donuts    </w:t>
      </w:r>
      <w:r>
        <w:t xml:space="preserve">   Chocolate    </w:t>
      </w:r>
      <w:r>
        <w:t xml:space="preserve">   Brownies    </w:t>
      </w:r>
      <w:r>
        <w:t xml:space="preserve">   Apple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2021-10-11T18:21:23Z</dcterms:created>
  <dcterms:modified xsi:type="dcterms:W3CDTF">2021-10-11T18:21:23Z</dcterms:modified>
</cp:coreProperties>
</file>