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 REDEMPTION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GALATIANS 6:1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MATTHEW 5:23-24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PHIL 2:13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BELT IS PART OF THE ARMOR OF GOD? (EPHESIANS 6:10-18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CORINTHIANS 10:12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MINISTER OF MUSIC IN HEAVEN (EZEKIEL 28:13)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ROMANS 7:17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JAMES 5:16A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COLOSSIANS 3:16A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JOHN 1:9</w:t>
            </w:r>
          </w:p>
        </w:tc>
      </w:tr>
    </w:tbl>
    <w:p>
      <w:pPr>
        <w:pStyle w:val="WordBankMedium"/>
      </w:pPr>
      <w:r>
        <w:t xml:space="preserve">   SUBMISSSION    </w:t>
      </w:r>
      <w:r>
        <w:t xml:space="preserve">   CONVERSION    </w:t>
      </w:r>
      <w:r>
        <w:t xml:space="preserve">   CONFESSION    </w:t>
      </w:r>
      <w:r>
        <w:t xml:space="preserve">   REPENTANCE    </w:t>
      </w:r>
      <w:r>
        <w:t xml:space="preserve">   AMENDS    </w:t>
      </w:r>
      <w:r>
        <w:t xml:space="preserve">   MAINTENANCE    </w:t>
      </w:r>
      <w:r>
        <w:t xml:space="preserve">   PRAYER    </w:t>
      </w:r>
      <w:r>
        <w:t xml:space="preserve">   MINISTRY    </w:t>
      </w:r>
      <w:r>
        <w:t xml:space="preserve">   THE DEVIL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REDEMPTION</dc:title>
  <dcterms:created xsi:type="dcterms:W3CDTF">2021-10-11T18:21:42Z</dcterms:created>
  <dcterms:modified xsi:type="dcterms:W3CDTF">2021-10-11T18:21:42Z</dcterms:modified>
</cp:coreProperties>
</file>