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FIND LOTS OF CREATURES HIDING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LEI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LIKE GAS SOME PREFER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MOVES SIDEWAYS ALONG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SUMMER SONG BY DJ JAZZY JEFF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FOR THEIR BRIGHT PINK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POPULAR SUMMERTIME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LITTLE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AND CULTIVATING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HAWAIIAN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GREEN, BROWN, SLIMY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HAWAIIAN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REFRESHING SUMMERTIME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SUMMERTIME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RUPTURE IN THE CRUST OF A PLANETARY-MASS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ONE-THIRD OF THE WORLDS SUPPLY OF PINEAPPLE COMES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CHIRP FLUCTUATES WITH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WEAR TO GO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SUMMERTIME FOOT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SUMMERTIME</dc:title>
  <dcterms:created xsi:type="dcterms:W3CDTF">2021-10-11T18:21:43Z</dcterms:created>
  <dcterms:modified xsi:type="dcterms:W3CDTF">2021-10-11T18:21:43Z</dcterms:modified>
</cp:coreProperties>
</file>