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 TREATS</w:t>
      </w:r>
    </w:p>
    <w:p>
      <w:pPr>
        <w:pStyle w:val="Questions"/>
      </w:pPr>
      <w:r>
        <w:t xml:space="preserve">1. ELEAESEKNCEMOHC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WTAUOANDEFALEECCFKN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EOCSN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PEOSGVAECKAITNRCIO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AFNOANALAB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EKTEACA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BERLAEWCERKTTLARYH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ORCTRA KECA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RONC RLETAAFTK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LKRNOFO SIERSOHT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BSIUICST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ETWIH OLOSACIKTOEECHCO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YETECFAUKBLSRT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SCNAECOEAOTKECLOSPHG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ASRTUCD TRAT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RISMIUIT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RUFTI AKCE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AOLNWLBS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AOMLYYRLJPO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VBLYESRAPOTRRAWVA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NNAELMDO DKCESOPUEACYPPPSE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22. CCLTOEOAH ADN OWEEOTENRBRBOIT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23. BGADRIRENEG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EBBRLUYRFIUNEMFS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AADKAMRCEEI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TNKIADCAAOLAPSTEINR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EVAVLTKECEERD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CGTFLUDEOEHOCA EKAC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29. JUSHGTEPYDSUMOANRRRBA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30. ARBCYITHEKDA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EJFSKFACAA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KUDENEECDA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ACELCSCKEE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GRUTAKCBEAETBR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IGPTSCDMRUSNAIDH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36. LELOZCMRZDIENKAE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37. KRCCSAEOK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RINAKP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NTSLELO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ESENSTMO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ARGECLOEPNEST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LENACAEGK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IEEAOBEFPFN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UONINGMEERLME EPI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45. ONEAGR NDA NAOLAEPCTKE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46. BBRAUMA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SILRLSWSO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48. NAATTTETIR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49. NOAKECSPUPLUIEWDDM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50. SEESKLAHWC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51. EEAICDDNKGW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52. LLUEMILILFE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53. BURLCLEPMAPE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54. OELTUNCHOSCAEDA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55. PPPEAILE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56. LOUDHCARPEAE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57. DIHOCGEUUNDT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TREATS</dc:title>
  <dcterms:created xsi:type="dcterms:W3CDTF">2021-10-11T18:21:22Z</dcterms:created>
  <dcterms:modified xsi:type="dcterms:W3CDTF">2021-10-11T18:21:22Z</dcterms:modified>
</cp:coreProperties>
</file>